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书名：改进的高维非线性偏最小二乘回归模型及应用</w:t>
      </w:r>
    </w:p>
    <w:p>
      <w:r>
        <w:t>作者：郭建校著</w:t>
      </w:r>
    </w:p>
    <w:p>
      <w:r>
        <w:t>出版社：北京:中国物资出版社,2010.09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改进的高维非线性偏最小二乘回归模型及应用 评论地址：https://www.jiaokey.com/book/detail/12824903.html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