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书名：每天必须练口才</w:t>
      </w:r>
    </w:p>
    <w:p>
      <w:r>
        <w:t>作者：（德）帕罗斯著</w:t>
      </w:r>
    </w:p>
    <w:p>
      <w:r>
        <w:t>出版社：北京：中央编译出版社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每天必须练口才 评论地址：https://www.jiaokey.com/book/detail/12824866.html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