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文秘职业英语应用教程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文秘职业英语应用教程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本书出售、求购地址：https://www.jiaokey.com/book/detail/12824865.html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关键词搜索：https://www.jiaokey.com/tag/文秘职业英语应用教程.html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