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书名：烹饪工艺与营养  禽、蛋类</w:t>
      </w:r>
    </w:p>
    <w:p>
      <w:r>
        <w:t>作者：张荣春主编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烹饪工艺与营养  禽、蛋类 评论地址：https://www.jiaokey.com/book/detail/12824857.html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