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书名：枉入红尘若许年  “梦”中诗词解“红楼”</w:t>
      </w:r>
    </w:p>
    <w:p>
      <w:r>
        <w:t>作者：眉岱灰著</w:t>
      </w:r>
    </w:p>
    <w:p>
      <w:r>
        <w:t>出版社：苏州:古吴轩出版社,2011.06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枉入红尘若许年  “梦”中诗词解“红楼” 评论地址：https://www.jiaokey.com/book/detail/12824841.html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