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书名：会议组织与服务  知识·技能·案例·实训</w:t>
      </w:r>
    </w:p>
    <w:p>
      <w:r>
        <w:t>作者：葛红岩，施剑南主编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总页数：217</w:t>
      </w:r>
    </w:p>
    <w:p>
      <w:r>
        <w:t>更多请访问教客网: www.jiaokey.com</w:t>
      </w:r>
    </w:p>
    <w:p>
      <w:r>
        <w:t>会议组织与服务  知识·技能·案例·实训 评论地址：https://www.jiaokey.com/book/detail/12824811.html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