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巴黎圣母院  全译插图本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巴黎圣母院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本书出售、求购地址：https://www.jiaokey.com/book/detail/12824801.html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巴黎圣母院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