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书名：新罕布什尔旅馆</w:t>
      </w:r>
    </w:p>
    <w:p>
      <w:r>
        <w:t>作者：（美）约翰·欧文著</w:t>
      </w:r>
    </w:p>
    <w:p>
      <w:r>
        <w:t>出版社：北京:文化艺术出版社,2011.04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新罕布什尔旅馆 评论地址：https://www.jiaokey.com/book/detail/12824798.html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