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河狸们的传奇城堡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河狸们的传奇城堡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本书出售、求购地址：https://www.jiaokey.com/book/detail/12824795.html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关键词搜索：https://www.jiaokey.com/tag/河狸们的传奇城堡.html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