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潜鸟家的幸福生活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潜鸟家的幸福生活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本书出售、求购地址：https://www.jiaokey.com/book/detail/12824794.html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关键词搜索：https://www.jiaokey.com/tag/潜鸟家的幸福生活.html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