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书名：国家自主性理论的逻辑  关于马克思、波朗查斯与密里本德的比较分析</w:t>
      </w:r>
    </w:p>
    <w:p>
      <w:r>
        <w:t>作者：江红义著</w:t>
      </w:r>
    </w:p>
    <w:p>
      <w:r>
        <w:t>出版社：北京:知识产权出版社,2011.04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国家自主性理论的逻辑  关于马克思、波朗查斯与密里本德的比较分析 评论地址：https://www.jiaokey.com/book/detail/12824788.html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