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喀麦隆的动物世界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本书出售、求购地址：https://www.jiaokey.com/book/detail/12824785.html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关键词搜索：https://www.jiaokey.com/tag/喀麦隆的动物世界.html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