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产业发展与核心竞争力  以台湾地区笔记本电脑产业为例</w:t>
      </w:r>
    </w:p>
    <w:p>
      <w:r>
        <w:rPr>
          <w:rFonts w:ascii="宋体" w:hAnsi="宋体" w:eastAsia="宋体"/>
          <w:sz w:val="24"/>
        </w:rPr>
        <w:t>曹琼著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产业发展与核心竞争力  以台湾地区笔记本电脑产业为例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本书出售、求购地址：https://www.jiaokey.com/book/detail/12824779.html</w:t>
      </w:r>
    </w:p>
    <w:p>
      <w:r>
        <w:t>更多相关图书推荐：https://www.jiaokey.com</w:t>
      </w:r>
    </w:p>
    <w:p>
      <w:r>
        <w:t>曹琼著 其他作品：https://www.jiaokey.com/tag/曹琼著.html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关键词搜索：https://www.jiaokey.com/tag/产业发展与核心竞争力  以台湾地区笔记本电脑产业为例.html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