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书名：生命的润滑剂  水果助靓丽</w:t>
      </w:r>
    </w:p>
    <w:p>
      <w:r>
        <w:t>作者：王云，孙立新著</w:t>
      </w:r>
    </w:p>
    <w:p>
      <w:r>
        <w:t>出版社：北京:现代出版社,2011.05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生命的润滑剂  水果助靓丽 评论地址：https://www.jiaokey.com/book/detail/12824749.html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