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一个时代的斯文  清华校长梅贻琦</w:t>
      </w:r>
    </w:p>
    <w:p>
      <w:r>
        <w:rPr>
          <w:rFonts w:ascii="宋体" w:hAnsi="宋体" w:eastAsia="宋体"/>
          <w:sz w:val="24"/>
        </w:rPr>
        <w:t>黄延复，钟秀斌著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一个时代的斯文  清华校长梅贻琦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黄延复，钟秀斌著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本书出售、求购地址：https://www.jiaokey.com/book/detail/12824745.html</w:t>
      </w:r>
    </w:p>
    <w:p>
      <w:r>
        <w:t>更多相关图书推荐：https://www.jiaokey.com</w:t>
      </w:r>
    </w:p>
    <w:p>
      <w:r>
        <w:t>黄延复，钟秀斌著 其他作品：https://www.jiaokey.com/tag/黄延复，钟秀斌著.html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关键词搜索：https://www.jiaokey.com/tag/一个时代的斯文  清华校长梅贻琦.html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