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书名：我国政府绩效评价理论框架之构建  基于公共受托责任理论的分析</w:t>
      </w:r>
    </w:p>
    <w:p>
      <w:r>
        <w:t>作者：刘笑霞著</w:t>
      </w:r>
    </w:p>
    <w:p>
      <w:r>
        <w:t>出版社：厦门：厦门大学出版社</w:t>
      </w:r>
    </w:p>
    <w:p>
      <w:r>
        <w:t>出版日期：2011.08</w:t>
      </w:r>
    </w:p>
    <w:p>
      <w:r>
        <w:t>总页数：272</w:t>
      </w:r>
    </w:p>
    <w:p>
      <w:r>
        <w:t>更多请访问教客网: www.jiaokey.com</w:t>
      </w:r>
    </w:p>
    <w:p>
      <w:r>
        <w:t>我国政府绩效评价理论框架之构建  基于公共受托责任理论的分析 评论地址：https://www.jiaokey.com/book/detail/12824737.html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