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“泡沫”中沸腾的《秦腔》</w:t>
      </w:r>
    </w:p>
    <w:p>
      <w:r>
        <w:rPr>
          <w:rFonts w:ascii="宋体" w:hAnsi="宋体" w:eastAsia="宋体"/>
          <w:sz w:val="24"/>
        </w:rPr>
        <w:t>邰科祥，吴妍妍，臧文静等著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“泡沫”中沸腾的《秦腔》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邰科祥，吴妍妍，臧文静等著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本书出售、求购地址：https://www.jiaokey.com/book/detail/12824729.html</w:t>
      </w:r>
    </w:p>
    <w:p>
      <w:r>
        <w:t>更多相关图书推荐：https://www.jiaokey.com</w:t>
      </w:r>
    </w:p>
    <w:p>
      <w:r>
        <w:t>邰科祥，吴妍妍，臧文静等著 其他作品：https://www.jiaokey.com/tag/邰科祥，吴妍妍，臧文静等著.html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关键词搜索：https://www.jiaokey.com/tag/“泡沫”中沸腾的《秦腔》.html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