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书名：装满花香与种子</w:t>
      </w:r>
    </w:p>
    <w:p>
      <w:r>
        <w:t>作者：CCTV财经频道编写组编著</w:t>
      </w:r>
    </w:p>
    <w:p>
      <w:r>
        <w:t>出版社：长春：时代文艺出版社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装满花香与种子 评论地址：https://www.jiaokey.com/book/detail/12824670.html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