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法国当代经典戏剧名作系列  打造蓝色</w:t>
      </w:r>
    </w:p>
    <w:p>
      <w:r>
        <w:rPr>
          <w:rFonts w:ascii="宋体" w:hAnsi="宋体" w:eastAsia="宋体"/>
          <w:sz w:val="24"/>
        </w:rPr>
        <w:t>（法）温泽尔著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法国当代经典戏剧名作系列  打造蓝色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（法）温泽尔著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本书出售、求购地址：https://www.jiaokey.com/book/detail/12824631.html</w:t>
      </w:r>
    </w:p>
    <w:p>
      <w:r>
        <w:t>更多相关图书推荐：https://www.jiaokey.com</w:t>
      </w:r>
    </w:p>
    <w:p>
      <w:r>
        <w:t>（法）温泽尔著 其他作品：https://www.jiaokey.com/tag/（法）温泽尔著.html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关键词搜索：https://www.jiaokey.com/tag/法国当代经典戏剧名作系列  打造蓝色.html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