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1  断指记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1  断指记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本书出售、求购地址：https://www.jiaokey.com/book/detail/12824618.html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