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5  玉珠串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5  玉珠串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本书出售、求购地址：https://www.jiaokey.com/book/detail/12824615.html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