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现代设备点检管理体系  市场经济环境下的设备管家制</w:t>
      </w:r>
    </w:p>
    <w:p>
      <w:r>
        <w:rPr>
          <w:rFonts w:ascii="宋体" w:hAnsi="宋体" w:eastAsia="宋体"/>
          <w:sz w:val="24"/>
        </w:rPr>
        <w:t>孙金城，张孝桐编著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现代设备点检管理体系  市场经济环境下的设备管家制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孙金城，张孝桐编著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本书出售、求购地址：https://www.jiaokey.com/book/detail/12824557.html</w:t>
      </w:r>
    </w:p>
    <w:p>
      <w:r>
        <w:t>更多相关图书推荐：https://www.jiaokey.com</w:t>
      </w:r>
    </w:p>
    <w:p>
      <w:r>
        <w:t>孙金城，张孝桐编著 其他作品：https://www.jiaokey.com/tag/孙金城，张孝桐编著.html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关键词搜索：https://www.jiaokey.com/tag/现代设备点检管理体系  市场经济环境下的设备管家制.html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