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青少年成长的文学探索  青少年文学国际研讨会论文集</w:t>
      </w:r>
    </w:p>
    <w:p>
      <w:r>
        <w:rPr>
          <w:rFonts w:ascii="宋体" w:hAnsi="宋体" w:eastAsia="宋体"/>
          <w:sz w:val="24"/>
        </w:rPr>
        <w:t>芮渝萍，范谊主编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青少年成长的文学探索  青少年文学国际研讨会论文集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芮渝萍，范谊主编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本书出售、求购地址：https://www.jiaokey.com/book/detail/12824534.html</w:t>
      </w:r>
    </w:p>
    <w:p>
      <w:r>
        <w:t>更多相关图书推荐：https://www.jiaokey.com</w:t>
      </w:r>
    </w:p>
    <w:p>
      <w:r>
        <w:t>芮渝萍，范谊主编 其他作品：https://www.jiaokey.com/tag/芮渝萍，范谊主编.html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关键词搜索：https://www.jiaokey.com/tag/青少年成长的文学探索  青少年文学国际研讨会论文集.html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