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生字生词文中注释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生字生词文中注释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长沙:湖南教育出版社,2011.03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本书出售、求购地址：https://www.jiaokey.com/book/detail/12824507.html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长沙:湖南教育出版社,2011.03 出版图书：https://www.jiaokey.com/tag/长沙:湖南教育出版社,2011.03.html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