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书名：时光之轮  6  混沌之王  上</w:t>
      </w:r>
    </w:p>
    <w:p>
      <w:r>
        <w:t>作者：（美）乔丹著</w:t>
      </w:r>
    </w:p>
    <w:p>
      <w:r>
        <w:t>出版社：上海:东方出版中心,2011.01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时光之轮  6  混沌之王  上 评论地址：https://www.jiaokey.com/book/detail/12824494.html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