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影子武士</w:t>
      </w:r>
    </w:p>
    <w:p>
      <w:r>
        <w:rPr>
          <w:rFonts w:ascii="宋体" w:hAnsi="宋体" w:eastAsia="宋体"/>
          <w:sz w:val="24"/>
        </w:rPr>
        <w:t>（美）汤姆·克兰西，（美）卡尔·科尔茨，（美）托尼·斯廷纳著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影子武士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（美）汤姆·克兰西，（美）卡尔·科尔茨，（美）托尼·斯廷纳著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本书出售、求购地址：https://www.jiaokey.com/book/detail/12824472.html</w:t>
      </w:r>
    </w:p>
    <w:p>
      <w:r>
        <w:t>更多相关图书推荐：https://www.jiaokey.com</w:t>
      </w:r>
    </w:p>
    <w:p>
      <w:r>
        <w:t>（美）汤姆·克兰西，（美）卡尔·科尔茨，（美）托尼·斯廷纳著 其他作品：https://www.jiaokey.com/tag/（美）汤姆·克兰西，（美）卡尔·科尔茨，（美）托尼·斯廷纳著.html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关键词搜索：https://www.jiaokey.com/tag/影子武士.html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