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谭纳的十二体操金钗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谭纳的十二体操金钗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本书出售、求购地址：https://www.jiaokey.com/book/detail/12824458.html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关键词搜索：https://www.jiaokey.com/tag/谭纳的十二体操金钗.html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