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心念的奇迹  《海鸥乔纳森》作者代表作！开启心念的力量，成就心想事成的自己</w:t>
      </w:r>
    </w:p>
    <w:p>
      <w:r>
        <w:rPr>
          <w:rFonts w:ascii="宋体" w:hAnsi="宋体" w:eastAsia="宋体"/>
          <w:sz w:val="24"/>
        </w:rPr>
        <w:t>（美）巴赫著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心念的奇迹  《海鸥乔纳森》作者代表作！开启心念的力量，成就心想事成的自己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本书出售、求购地址：https://www.jiaokey.com/book/detail/12824456.html</w:t>
      </w:r>
    </w:p>
    <w:p>
      <w:r>
        <w:t>更多相关图书推荐：https://www.jiaokey.com</w:t>
      </w:r>
    </w:p>
    <w:p>
      <w:r>
        <w:t>（美）巴赫著 其他作品：https://www.jiaokey.com/tag/（美）巴赫著.html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关键词搜索：https://www.jiaokey.com/tag/心念的奇迹  《海鸥乔纳森》作者代表作！开启心念的力量，成就心想事成的自己.html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