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酒精考验的同志们  酒友的幽默段子</w:t>
      </w:r>
    </w:p>
    <w:p>
      <w:r>
        <w:rPr>
          <w:rFonts w:ascii="宋体" w:hAnsi="宋体" w:eastAsia="宋体"/>
          <w:sz w:val="24"/>
        </w:rPr>
        <w:t>韩丰顺编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酒精考验的同志们  酒友的幽默段子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韩丰顺编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本书出售、求购地址：https://www.jiaokey.com/book/detail/12824451.html</w:t>
      </w:r>
    </w:p>
    <w:p>
      <w:r>
        <w:t>更多相关图书推荐：https://www.jiaokey.com</w:t>
      </w:r>
    </w:p>
    <w:p>
      <w:r>
        <w:t>韩丰顺编 其他作品：https://www.jiaokey.com/tag/韩丰顺编.html</w:t>
      </w:r>
    </w:p>
    <w:p>
      <w:r>
        <w:t>北京:中国书店,2011.06 出版图书：https://www.jiaokey.com/tag/北京:中国书店,2011.06.html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