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大萨满之金羊羊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大萨满之金羊羊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本书出售、求购地址：https://www.jiaokey.com/book/detail/12824428.html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关键词搜索：https://www.jiaokey.com/tag/大萨满之金羊羊.html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