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我的名字叫回忆  吟唱在美洲大地的仓央嘉措，《山楂树之恋》后的巅峰爱情史诗</w:t>
      </w:r>
    </w:p>
    <w:p>
      <w:r>
        <w:rPr>
          <w:rFonts w:ascii="宋体" w:hAnsi="宋体" w:eastAsia="宋体"/>
          <w:sz w:val="24"/>
        </w:rPr>
        <w:t>（美）安·布拉谢尔著；陈丽勋译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我的名字叫回忆  吟唱在美洲大地的仓央嘉措，《山楂树之恋》后的巅峰爱情史诗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（美）安·布拉谢尔著；陈丽勋译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本书出售、求购地址：https://www.jiaokey.com/book/detail/12824422.html</w:t>
      </w:r>
    </w:p>
    <w:p>
      <w:r>
        <w:t>更多相关图书推荐：https://www.jiaokey.com</w:t>
      </w:r>
    </w:p>
    <w:p>
      <w:r>
        <w:t>（美）安·布拉谢尔著；陈丽勋译 其他作品：https://www.jiaokey.com/tag/（美）安·布拉谢尔著；陈丽勋译.html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关键词搜索：https://www.jiaokey.com/tag/我的名字叫回忆  吟唱在美洲大地的仓央嘉措，《山楂树之恋》后的巅峰爱情史诗.html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