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小猫杜威  一个真实的故事</w:t>
      </w:r>
    </w:p>
    <w:p>
      <w:r>
        <w:rPr>
          <w:rFonts w:ascii="宋体" w:hAnsi="宋体" w:eastAsia="宋体"/>
          <w:sz w:val="24"/>
        </w:rPr>
        <w:t>（美）薇奇·麦仑，（美）布赖特·维特著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小猫杜威  一个真实的故事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（美）薇奇·麦仑，（美）布赖特·维特著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本书出售、求购地址：https://www.jiaokey.com/book/detail/12824384.html</w:t>
      </w:r>
    </w:p>
    <w:p>
      <w:r>
        <w:t>更多相关图书推荐：https://www.jiaokey.com</w:t>
      </w:r>
    </w:p>
    <w:p>
      <w:r>
        <w:t>（美）薇奇·麦仑，（美）布赖特·维特著 其他作品：https://www.jiaokey.com/tag/（美）薇奇·麦仑，（美）布赖特·维特著.html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关键词搜索：https://www.jiaokey.com/tag/小猫杜威  一个真实的故事.html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