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哈莱姆之怒</w:t>
      </w:r>
    </w:p>
    <w:p>
      <w:r>
        <w:rPr>
          <w:rFonts w:ascii="宋体" w:hAnsi="宋体" w:eastAsia="宋体"/>
          <w:sz w:val="24"/>
        </w:rPr>
        <w:t>（美）海姆斯著；杨成，刘怡菲译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897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243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897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哈莱姆之怒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（美）海姆斯著；杨成，刘怡菲译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北京:新星出版社,2010.07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长篇小说-美国-现代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本书出售、求购地址：https://www.jiaokey.com/book/detail/12824370.html</w:t>
      </w:r>
    </w:p>
    <w:p>
      <w:r>
        <w:t>更多相关图书推荐：https://www.jiaokey.com</w:t>
      </w:r>
    </w:p>
    <w:p>
      <w:r>
        <w:t>（美）海姆斯著；杨成，刘怡菲译 其他作品：https://www.jiaokey.com/tag/（美）海姆斯著；杨成，刘怡菲译.html</w:t>
      </w:r>
    </w:p>
    <w:p>
      <w:r>
        <w:t>北京:新星出版社,2010.07 出版图书：https://www.jiaokey.com/tag/北京:新星出版社,2010.07.html</w:t>
      </w:r>
    </w:p>
    <w:p>
      <w:r>
        <w:t>关键词搜索：https://www.jiaokey.com/tag/长篇小说-美国-现代.html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