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中国历代通俗演义  两晋演义  彩色插图本  下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中国历代通俗演义  两晋演义  彩色插图本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本书出售、求购地址：https://www.jiaokey.com/book/detail/12824358.html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文化出版社 出版图书：https://www.jiaokey.com/tag/文化出版社.html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