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南北朝演义  彩色插图本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南北朝演义  彩色插图本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本书出售、求购地址：https://www.jiaokey.com/book/detail/12824354.html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