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建构与解构  文艺学美学论稿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建构与解构  文艺学美学论稿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本书出售、求购地址：https://www.jiaokey.com/book/detail/12824347.html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关键词搜索：https://www.jiaokey.com/tag/建构与解构  文艺学美学论稿.html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