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书名：花姿鸟影悟人生  觅踪草坛诗影集</w:t>
      </w:r>
    </w:p>
    <w:p>
      <w:r>
        <w:t>作者：高秀峰编</w:t>
      </w:r>
    </w:p>
    <w:p>
      <w:r>
        <w:t>出版社：北京：中国法制出版社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花姿鸟影悟人生  觅踪草坛诗影集 评论地址：https://www.jiaokey.com/book/detail/12824323.html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