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只恐夜深花睡去  海棠诗歌散文集</w:t>
      </w:r>
    </w:p>
    <w:p>
      <w:r>
        <w:rPr>
          <w:rFonts w:ascii="宋体" w:hAnsi="宋体" w:eastAsia="宋体"/>
          <w:sz w:val="24"/>
        </w:rPr>
        <w:t>杨新雨，谭曙方主编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只恐夜深花睡去  海棠诗歌散文集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杨新雨，谭曙方主编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本书出售、求购地址：https://www.jiaokey.com/book/detail/12824310.html</w:t>
      </w:r>
    </w:p>
    <w:p>
      <w:r>
        <w:t>更多相关图书推荐：https://www.jiaokey.com</w:t>
      </w:r>
    </w:p>
    <w:p>
      <w:r>
        <w:t>杨新雨，谭曙方主编 其他作品：https://www.jiaokey.com/tag/杨新雨，谭曙方主编.html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