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夏雨诗选</w:t>
      </w:r>
    </w:p>
    <w:p>
      <w:r>
        <w:rPr>
          <w:rFonts w:ascii="宋体" w:hAnsi="宋体" w:eastAsia="宋体"/>
          <w:sz w:val="24"/>
        </w:rPr>
        <w:t>蓝波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夏雨诗选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9787560971681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夏雨诗选》是纪念夏雨诗社成立30周年出版的诗集，选入有代表性、有民族性、有创造性的诗社社员的优秀作品，其中古诗词有200多首，现代诗300多首，内容丰富，风格多样，有些作品是在校大学生写的，有些是以往社员的（诗社档案收集整理），同时征稿并筛选若干篇非社员佳叶作为友情投稿，以《瑜园诗选》为参考编辑而成，是夏雨诗社第一本正式出版的收录广大社员作品的诗集。</w:t>
      </w:r>
    </w:p>
    <w:p/>
    <w:p>
      <w:r>
        <w:t>本书出售、求购地址：https://www.jiaokey.com/book/detail/12824278.html</w:t>
      </w:r>
    </w:p>
    <w:p>
      <w:r>
        <w:t>更多当代作品（1949年~）图书推荐：https://www.jiaokey.com</w:t>
      </w:r>
    </w:p>
    <w:p>
      <w:r>
        <w:t>蓝波 其他作品：https://www.jiaokey.com/tag/蓝波.html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