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书名：最美的诗经</w:t>
      </w:r>
    </w:p>
    <w:p>
      <w:r>
        <w:t>作者：建华，李艳华编著</w:t>
      </w:r>
    </w:p>
    <w:p>
      <w:r>
        <w:t>出版社：北京：外文出版社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最美的诗经 评论地址：https://www.jiaokey.com/book/detail/12824264.html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