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书名：非虚构叙事艺术  报告文学研究</w:t>
      </w:r>
    </w:p>
    <w:p>
      <w:r>
        <w:t>作者：周淼龙著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非虚构叙事艺术  报告文学研究 评论地址：https://www.jiaokey.com/book/detail/12824199.html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