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轻熟男女  三十岁那天遇见你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轻熟男女  三十岁那天遇见你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言情小说；中国；当代；长篇小说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本书出售、求购地址：https://www.jiaokey.com/book/detail/12824195.html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重庆:重庆出版社,2011.07 出版图书：https://www.jiaokey.com/tag/重庆:重庆出版社,2011.07.html</w:t>
      </w:r>
    </w:p>
    <w:p>
      <w:r>
        <w:t>关键词搜索：https://www.jiaokey.com/tag/言情小说；中国；当代；长篇小说.html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