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当你途经我的盛放  一个行者的心灵旅程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当你途经我的盛放  一个行者的心灵旅程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本书出售、求购地址：https://www.jiaokey.com/book/detail/12824155.html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关键词搜索：https://www.jiaokey.com/tag/当你途经我的盛放  一个行者的心灵旅程.html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