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中外不平等条约史话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中外不平等条约史话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本书出售、求购地址：https://www.jiaokey.com/book/detail/12824134.html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关键词搜索：https://www.jiaokey.com/tag/中外不平等条约史话.html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