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书名：大一统与儒家思想</w:t>
      </w:r>
    </w:p>
    <w:p>
      <w:r>
        <w:t>作者：杨向奎著</w:t>
      </w:r>
    </w:p>
    <w:p>
      <w:r>
        <w:t>出版社：北京：北京出版社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大一统与儒家思想 评论地址：https://www.jiaokey.com/book/detail/12824133.html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