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书名：执政组织资源与执政党的组织建设</w:t>
      </w:r>
    </w:p>
    <w:p>
      <w:r>
        <w:t>作者：沈建红著</w:t>
      </w:r>
    </w:p>
    <w:p>
      <w:r>
        <w:t>出版社：杭州:浙江大学出版社,2011.06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执政组织资源与执政党的组织建设 评论地址：https://www.jiaokey.com/book/detail/12824124.html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