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教师的幸福资本  成长为优秀教师的8种特质</w:t>
      </w:r>
    </w:p>
    <w:p>
      <w:r>
        <w:rPr>
          <w:rFonts w:ascii="宋体" w:hAnsi="宋体" w:eastAsia="宋体"/>
          <w:sz w:val="24"/>
        </w:rPr>
        <w:t>雷玲编著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教师的幸福资本  成长为优秀教师的8种特质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本书出售、求购地址：https://www.jiaokey.com/book/detail/12824106.html</w:t>
      </w:r>
    </w:p>
    <w:p>
      <w:r>
        <w:t>更多相关图书推荐：https://www.jiaokey.com</w:t>
      </w:r>
    </w:p>
    <w:p>
      <w:r>
        <w:t>雷玲编著 其他作品：https://www.jiaokey.com/tag/雷玲编著.html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教师的幸福资本  成长为优秀教师的8种特质.html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