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书名：种草养鹅技术</w:t>
      </w:r>
    </w:p>
    <w:p>
      <w:r>
        <w:t>作者：沈益新，王恬主编</w:t>
      </w:r>
    </w:p>
    <w:p>
      <w:r>
        <w:t>出版社：北京：中国农业出版社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种草养鹅技术 评论地址：https://www.jiaokey.com/book/detail/12824099.html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