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中国东北百年农业增长研究</w:t>
      </w:r>
    </w:p>
    <w:p>
      <w:r>
        <w:rPr>
          <w:rFonts w:ascii="宋体" w:hAnsi="宋体" w:eastAsia="宋体"/>
          <w:sz w:val="24"/>
        </w:rPr>
        <w:t>李文明，王秀清著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中国东北百年农业增长研究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李文明，王秀清著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本书出售、求购地址：https://www.jiaokey.com/book/detail/12824096.html</w:t>
      </w:r>
    </w:p>
    <w:p>
      <w:r>
        <w:t>更多相关图书推荐：https://www.jiaokey.com</w:t>
      </w:r>
    </w:p>
    <w:p>
      <w:r>
        <w:t>李文明，王秀清著 其他作品：https://www.jiaokey.com/tag/李文明，王秀清著.html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关键词搜索：https://www.jiaokey.com/tag/中国东北百年农业增长研究.html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