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《输水工程单元工程质量检验评定标准（DB 65/T 2798-2007）》应用指南</w:t>
      </w:r>
    </w:p>
    <w:p>
      <w:r>
        <w:rPr>
          <w:rFonts w:ascii="宋体" w:hAnsi="宋体" w:eastAsia="宋体"/>
          <w:sz w:val="24"/>
        </w:rPr>
        <w:t>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《输水工程单元工程质量检验评定标准（DB 65/T 2798-2007）》应用指南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本书出售、求购地址：https://www.jiaokey.com/book/detail/12824088.html</w:t>
      </w:r>
    </w:p>
    <w:p>
      <w:r>
        <w:t>更多相关图书推荐：https://www.jiaokey.com</w:t>
      </w:r>
    </w:p>
    <w:p>
      <w:r>
        <w:t>成平编著 其他作品：https://www.jiaokey.com/tag/成平编著.html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关键词搜索：https://www.jiaokey.com/tag/《输水工程单元工程质量检验评定标准（DB 65/T 2798-2007）》应用指南.html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